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 FAL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'n opname (gewoonlik in handgeskrewe vorm) van inskrywings wat volgens datum ingedeel word wat terugvoering gee oor gebeurtenisse binne 'n dag of ander tydperk.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'n nuusblad wat daagliks of weekliks uitgegee word en oor gebeurtenisse in die politiek, ekonomie, kultuur en sport berig.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woorde wat min of meer dieselfde betekenis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Dit verskaf meer inligting oor plek, tyd, wyse of graad.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die vorm van 'n selfstandige naamwoord wat dui op meer as een entiteit.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van plekke en mense, dit word altyd met 'n hoofletter geskryf bv. Pretoria, Johannesburg, Pieter van der Merwe.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'n woord wat gebruik word om sinne saam te voeg.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'n vorm van 'n woord wat dui op 'n kleiner vorm van 'n voorwerp.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ook na die oorspronklike inligtingsinhoud van 'n spesifieke skryfstuk.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woorde wat teenoorgestelde betekenis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woorde wat dieselfde spelling het en dieselfde klink, maar die betekenisse verskil.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N` resep is om verskillende instruksies te volg om iets te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'n geskrewe private of amptelike boodskap wat van die een persoon na 'n ander gestuur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woorde wat eenders klink, maar die betekenis en spelling verskil.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in die grammatika onderken as 'n klas van woorde wat die handeling (aksie) van 'n sin beskryf.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'n letterkundige teks in versvorm.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FAL</dc:title>
  <dcterms:created xsi:type="dcterms:W3CDTF">2021-12-07T10:45:37Z</dcterms:created>
  <dcterms:modified xsi:type="dcterms:W3CDTF">2021-12-07T10:45:37Z</dcterms:modified>
</cp:coreProperties>
</file>