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Gr8 HT Vergelykings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leeu    </w:t>
      </w:r>
      <w:r>
        <w:t xml:space="preserve">   hond    </w:t>
      </w:r>
      <w:r>
        <w:t xml:space="preserve">   plank    </w:t>
      </w:r>
      <w:r>
        <w:t xml:space="preserve">   mossie    </w:t>
      </w:r>
      <w:r>
        <w:t xml:space="preserve">   skoorsteen    </w:t>
      </w:r>
      <w:r>
        <w:t xml:space="preserve">   pou    </w:t>
      </w:r>
      <w:r>
        <w:t xml:space="preserve">   berge    </w:t>
      </w:r>
      <w:r>
        <w:t xml:space="preserve">   hondmak    </w:t>
      </w:r>
      <w:r>
        <w:t xml:space="preserve">   kristalhelder    </w:t>
      </w:r>
      <w:r>
        <w:t xml:space="preserve">   grasgroen    </w:t>
      </w:r>
      <w:r>
        <w:t xml:space="preserve">   brandmaer    </w:t>
      </w:r>
      <w:r>
        <w:t xml:space="preserve">   koelrond    </w:t>
      </w:r>
      <w:r>
        <w:t xml:space="preserve">   doodsbleek    </w:t>
      </w:r>
      <w:r>
        <w:t xml:space="preserve">   galbitter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Gr8 HT Vergelykings</dc:title>
  <dcterms:created xsi:type="dcterms:W3CDTF">2021-10-11T00:43:56Z</dcterms:created>
  <dcterms:modified xsi:type="dcterms:W3CDTF">2021-10-11T00:43:56Z</dcterms:modified>
</cp:coreProperties>
</file>