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Gr.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ys + kas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Stellende trap van doofste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Meervoud vir muur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Meervoud vir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ma sê   ______ moet ons boeke wegpak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Verkleining vir kinders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Verkleining vir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Oortreffende trap van sag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huis+werk+boek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die afrikaanse woord vir "unhappy"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Ek is lank maar Tanja is die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Meervoud vir vinger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boek is duur, jou boek is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Verkleining vir 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is die afrikaanse woord vir "strong"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Gr. 5</dc:title>
  <dcterms:created xsi:type="dcterms:W3CDTF">2021-10-11T00:43:12Z</dcterms:created>
  <dcterms:modified xsi:type="dcterms:W3CDTF">2021-10-11T00:43:12Z</dcterms:modified>
</cp:coreProperties>
</file>