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Afrikaans Huistaal 2018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Gee die intensiewe vorm van bekend.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Teenoorgestelde geslag by diere:  hoenderhaan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Alle blondines is maar lekker dom.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Gee die verkleinwoord van vriend.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Skryf 'n meer gepaste woord vir oggendete neer.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Wat is die gemeenslagtige vorm van haan, hen en kuiken?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Skryf die stam van tegnologiese neer.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'n Tydperk van 10 jaar.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Gee die intensiewe vorm van jonk.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Identifiseer die basisvorm van die volgende woord:  kinderagtig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Skryd die meervoud van die woord panda neer.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Gee die intensiewe vorm van groen.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Watter woordsoort is "tjank"?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Gee die verkleinwoord van skilpad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Trappe van vergelyking:  vinnig, vinniger,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Gee die intensiewe vorm van doof.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Skryf die meervoudsvorm van "bos" neer.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Wat is die stam van die woord daagliks.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Verskaf die meervoudsvorm van plant.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Verskaf die meervoudsvorm van oupa.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Afrikaans Huistaal 2018</dc:title>
  <dcterms:created xsi:type="dcterms:W3CDTF">2021-10-11T00:42:46Z</dcterms:created>
  <dcterms:modified xsi:type="dcterms:W3CDTF">2021-10-11T00:42:46Z</dcterms:modified>
</cp:coreProperties>
</file>