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Huistaal Gr.4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Huistaal Gr.4 </dc:title>
  <dcterms:created xsi:type="dcterms:W3CDTF">2021-11-25T03:36:09Z</dcterms:created>
  <dcterms:modified xsi:type="dcterms:W3CDTF">2021-11-25T03:36:09Z</dcterms:modified>
</cp:coreProperties>
</file>