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Huistaal:  Ontsyfer</w:t>
      </w:r>
    </w:p>
    <w:p>
      <w:pPr>
        <w:pStyle w:val="Questions"/>
      </w:pPr>
      <w:r>
        <w:t xml:space="preserve">1. SEATVRENDEI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TIJAGAE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DIUNRHVGOE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KOGVRENNSI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RDFINASENSE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OKPPNPEENIS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IIOEMNSN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NLEKFIOOLOG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IRTNEEIDU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EGWLHAU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REUETTDENKL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JMEUIOTA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SADETNGRAI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KULEG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DSPKLYAB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DRDLEIHINEKVEI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NSEU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IIMSEE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SVRGNEASRI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IMALEIF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Huistaal:  Ontsyfer</dc:title>
  <dcterms:created xsi:type="dcterms:W3CDTF">2021-10-11T00:42:51Z</dcterms:created>
  <dcterms:modified xsi:type="dcterms:W3CDTF">2021-10-11T00:42:51Z</dcterms:modified>
</cp:coreProperties>
</file>