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Huistaal ( Vergaderingprosedure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`n lid nie teenwoordig kan wees nie moet hy/sy `n _________ indien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Almal teenwoordig in die vergadering moet `n _______ onderteken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 die mense wat aan `n organisasie behoort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`n Opsomming van al die besprekingspunt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persoon lei die vergadering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persoon skryf al die besprekings neer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die parlement staan die voorsitter bekend as die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voorsitter moet die vergadering lei en ________ handhaaf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`n Notule word altyd in die ________________ tyd neergeskryf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Genooide persoon om lede toe te spreek.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Om `n ander voorstel te maak as die vorige 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aankondiging van `n vergadering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Lys van besprekingspunte vir `n vergadering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Om `n gunsteling voorstel te bepaal word d.m.v _________ bepaal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Iemand wat `n voorstel ondersteun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`n Vergadering kan nie uitgaan nie , maar ________</w:t>
            </w:r>
          </w:p>
        </w:tc>
      </w:tr>
    </w:tbl>
    <w:p>
      <w:pPr>
        <w:pStyle w:val="WordBankMedium"/>
      </w:pPr>
      <w:r>
        <w:t xml:space="preserve">   Voorsitter    </w:t>
      </w:r>
      <w:r>
        <w:t xml:space="preserve">   sekretaresse    </w:t>
      </w:r>
      <w:r>
        <w:t xml:space="preserve">   gasspreker    </w:t>
      </w:r>
      <w:r>
        <w:t xml:space="preserve">   agenda    </w:t>
      </w:r>
      <w:r>
        <w:t xml:space="preserve">   notule     </w:t>
      </w:r>
      <w:r>
        <w:t xml:space="preserve">   lede    </w:t>
      </w:r>
      <w:r>
        <w:t xml:space="preserve">   Sekondant    </w:t>
      </w:r>
      <w:r>
        <w:t xml:space="preserve">   teenvoorstel    </w:t>
      </w:r>
      <w:r>
        <w:t xml:space="preserve">   kennisgewing    </w:t>
      </w:r>
      <w:r>
        <w:t xml:space="preserve">   stemming    </w:t>
      </w:r>
      <w:r>
        <w:t xml:space="preserve">   orde    </w:t>
      </w:r>
      <w:r>
        <w:t xml:space="preserve">   presensielys    </w:t>
      </w:r>
      <w:r>
        <w:t xml:space="preserve">   verdaag    </w:t>
      </w:r>
      <w:r>
        <w:t xml:space="preserve">   speaker     </w:t>
      </w:r>
      <w:r>
        <w:t xml:space="preserve">   verskoning    </w:t>
      </w:r>
      <w:r>
        <w:t xml:space="preserve">   teenwoordige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Huistaal ( Vergaderingprosedure )</dc:title>
  <dcterms:created xsi:type="dcterms:W3CDTF">2021-10-11T00:43:41Z</dcterms:created>
  <dcterms:modified xsi:type="dcterms:W3CDTF">2021-10-11T00:43:41Z</dcterms:modified>
</cp:coreProperties>
</file>