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Huistaal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aktrise    </w:t>
      </w:r>
      <w:r>
        <w:t xml:space="preserve">   bakterieë    </w:t>
      </w:r>
      <w:r>
        <w:t xml:space="preserve">   blakendgesond    </w:t>
      </w:r>
      <w:r>
        <w:t xml:space="preserve">   dolleeg    </w:t>
      </w:r>
      <w:r>
        <w:t xml:space="preserve">   etikette    </w:t>
      </w:r>
      <w:r>
        <w:t xml:space="preserve">   hoepelkrom    </w:t>
      </w:r>
      <w:r>
        <w:t xml:space="preserve">   kalwers    </w:t>
      </w:r>
      <w:r>
        <w:t xml:space="preserve">   klippie    </w:t>
      </w:r>
      <w:r>
        <w:t xml:space="preserve">   lewens    </w:t>
      </w:r>
      <w:r>
        <w:t xml:space="preserve">   morsaf    </w:t>
      </w:r>
      <w:r>
        <w:t xml:space="preserve">   museum    </w:t>
      </w:r>
      <w:r>
        <w:t xml:space="preserve">   niggie    </w:t>
      </w:r>
      <w:r>
        <w:t xml:space="preserve">   oogkaste    </w:t>
      </w:r>
      <w:r>
        <w:t xml:space="preserve">   paadjie    </w:t>
      </w:r>
      <w:r>
        <w:t xml:space="preserve">   peperduur    </w:t>
      </w:r>
      <w:r>
        <w:t xml:space="preserve">   plankdun    </w:t>
      </w:r>
      <w:r>
        <w:t xml:space="preserve">   ratkaste    </w:t>
      </w:r>
      <w:r>
        <w:t xml:space="preserve">   rotsvas    </w:t>
      </w:r>
      <w:r>
        <w:t xml:space="preserve">   skaapooi    </w:t>
      </w:r>
      <w:r>
        <w:t xml:space="preserve">   skaapram    </w:t>
      </w:r>
      <w:r>
        <w:t xml:space="preserve">   skilpadjie    </w:t>
      </w:r>
      <w:r>
        <w:t xml:space="preserve">   snorretjie    </w:t>
      </w:r>
      <w:r>
        <w:t xml:space="preserve">   soldaat    </w:t>
      </w:r>
      <w:r>
        <w:t xml:space="preserve">   speelgoed    </w:t>
      </w:r>
      <w:r>
        <w:t xml:space="preserve">   spotgoedkoop    </w:t>
      </w:r>
      <w:r>
        <w:t xml:space="preserve">   tande    </w:t>
      </w:r>
      <w:r>
        <w:t xml:space="preserve">   trommeldik    </w:t>
      </w:r>
      <w:r>
        <w:t xml:space="preserve">   ystersterk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Huistaal</dc:title>
  <dcterms:created xsi:type="dcterms:W3CDTF">2021-10-11T00:42:48Z</dcterms:created>
  <dcterms:modified xsi:type="dcterms:W3CDTF">2021-10-11T00:42:48Z</dcterms:modified>
</cp:coreProperties>
</file>