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 Klanke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mot    </w:t>
      </w:r>
      <w:r>
        <w:t xml:space="preserve">   pa    </w:t>
      </w:r>
      <w:r>
        <w:t xml:space="preserve">   ma    </w:t>
      </w:r>
      <w:r>
        <w:t xml:space="preserve">   ken    </w:t>
      </w:r>
      <w:r>
        <w:t xml:space="preserve">   nes    </w:t>
      </w:r>
      <w:r>
        <w:t xml:space="preserve">   mes    </w:t>
      </w:r>
      <w:r>
        <w:t xml:space="preserve">   kop    </w:t>
      </w:r>
      <w:r>
        <w:t xml:space="preserve">   mat    </w:t>
      </w:r>
      <w:r>
        <w:t xml:space="preserve">   pen    </w:t>
      </w:r>
      <w:r>
        <w:t xml:space="preserve">   pop    </w:t>
      </w:r>
      <w:r>
        <w:t xml:space="preserve">   man    </w:t>
      </w:r>
      <w:r>
        <w:t xml:space="preserve">   kat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 Klanke </dc:title>
  <dcterms:created xsi:type="dcterms:W3CDTF">2021-10-11T00:43:54Z</dcterms:created>
  <dcterms:modified xsi:type="dcterms:W3CDTF">2021-10-11T00:43:54Z</dcterms:modified>
</cp:coreProperties>
</file>