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Meervoude en Trappe Van Verlykking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boot van Mauritius was( blou)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die tafelberg die mis is (wit)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 ons in die Serengeti was moes ons 'n (baie nuut) "land rover"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het drie mooi (foto) van die luiperd in die 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die Groot Koraalrif is baie (vis)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Madagascar is a baie mooi plek met baie mooi (skepe)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(goed) plek in die wereld is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Ons vakansie van Dubai toe die (duur) van al ons vakansies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bloed rivier is nie (baie rooi)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 my (buurman) is op vakansie in Amerika.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Toe ek in Rio De Janiero die (polisieman) het my gestop.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Victoria watervalle is (groot) as die 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het klein (druppels) gereer toe ek by "Trappe toe Hemel"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Toe ek by die Hwange Nationele Park het ek baie Kori Busters gesien.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was (baie koud) toe ek berg Everest geklim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my (oupa) is in Spain 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Groot Muur van China is (baie oud)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sien twee (leeu) in die bosveld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 my (ouma) is op vakansie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die Okavango in Botswana ons sien 'n aap met twee (piesang) in sy hande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Meervoude en Trappe Van Verlykking Blokkiesraaisel</dc:title>
  <dcterms:created xsi:type="dcterms:W3CDTF">2021-10-11T00:42:32Z</dcterms:created>
  <dcterms:modified xsi:type="dcterms:W3CDTF">2021-10-11T00:42:32Z</dcterms:modified>
</cp:coreProperties>
</file>