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Ukulele    </w:t>
      </w:r>
      <w:r>
        <w:t xml:space="preserve">   Saksofoon    </w:t>
      </w:r>
      <w:r>
        <w:t xml:space="preserve">   Trekklavier    </w:t>
      </w:r>
      <w:r>
        <w:t xml:space="preserve">   Elektriese kitaar    </w:t>
      </w:r>
      <w:r>
        <w:t xml:space="preserve">   Tjello    </w:t>
      </w:r>
      <w:r>
        <w:t xml:space="preserve">   Banjo    </w:t>
      </w:r>
      <w:r>
        <w:t xml:space="preserve">   Harp    </w:t>
      </w:r>
      <w:r>
        <w:t xml:space="preserve">   Tromboon    </w:t>
      </w:r>
      <w:r>
        <w:t xml:space="preserve">   Fluit    </w:t>
      </w:r>
      <w:r>
        <w:t xml:space="preserve">   Viool    </w:t>
      </w:r>
      <w:r>
        <w:t xml:space="preserve">   Xilofoon    </w:t>
      </w:r>
      <w:r>
        <w:t xml:space="preserve">   Sing    </w:t>
      </w:r>
      <w:r>
        <w:t xml:space="preserve">   Klavier    </w:t>
      </w:r>
      <w:r>
        <w:t xml:space="preserve">   Dromme    </w:t>
      </w:r>
      <w:r>
        <w:t xml:space="preserve">   Kitaar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Musical Instruments</dc:title>
  <dcterms:created xsi:type="dcterms:W3CDTF">2021-10-11T00:42:37Z</dcterms:created>
  <dcterms:modified xsi:type="dcterms:W3CDTF">2021-10-11T00:42:37Z</dcterms:modified>
</cp:coreProperties>
</file>