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Afrikaans 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Small"/>
      </w:pPr>
      <w:r>
        <w:t xml:space="preserve">   tien    </w:t>
      </w:r>
      <w:r>
        <w:t xml:space="preserve">   nege    </w:t>
      </w:r>
      <w:r>
        <w:t xml:space="preserve">   agt    </w:t>
      </w:r>
      <w:r>
        <w:t xml:space="preserve">   sewe    </w:t>
      </w:r>
      <w:r>
        <w:t xml:space="preserve">   ses    </w:t>
      </w:r>
      <w:r>
        <w:t xml:space="preserve">   vyf    </w:t>
      </w:r>
      <w:r>
        <w:t xml:space="preserve">   vier    </w:t>
      </w:r>
      <w:r>
        <w:t xml:space="preserve">   drie    </w:t>
      </w:r>
      <w:r>
        <w:t xml:space="preserve">   twee    </w:t>
      </w:r>
      <w:r>
        <w:t xml:space="preserve">   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Afrikaans Numbers</dc:title>
  <dcterms:created xsi:type="dcterms:W3CDTF">2021-10-11T00:42:55Z</dcterms:created>
  <dcterms:modified xsi:type="dcterms:W3CDTF">2021-10-11T00:42:55Z</dcterms:modified>
</cp:coreProperties>
</file>