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Poësie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kwatryn    </w:t>
      </w:r>
      <w:r>
        <w:t xml:space="preserve">   beeldspraak    </w:t>
      </w:r>
      <w:r>
        <w:t xml:space="preserve">   tema    </w:t>
      </w:r>
      <w:r>
        <w:t xml:space="preserve">   ellips    </w:t>
      </w:r>
      <w:r>
        <w:t xml:space="preserve">   elisie    </w:t>
      </w:r>
      <w:r>
        <w:t xml:space="preserve">   halfrym    </w:t>
      </w:r>
      <w:r>
        <w:t xml:space="preserve">   asindeton    </w:t>
      </w:r>
      <w:r>
        <w:t xml:space="preserve">   sekstet    </w:t>
      </w:r>
      <w:r>
        <w:t xml:space="preserve">   herhaling    </w:t>
      </w:r>
      <w:r>
        <w:t xml:space="preserve">   onomatopee    </w:t>
      </w:r>
      <w:r>
        <w:t xml:space="preserve">   alliterasie    </w:t>
      </w:r>
      <w:r>
        <w:t xml:space="preserve">   sarkasme    </w:t>
      </w:r>
      <w:r>
        <w:t xml:space="preserve">   vergelyking    </w:t>
      </w:r>
      <w:r>
        <w:t xml:space="preserve">   kruisrym    </w:t>
      </w:r>
      <w:r>
        <w:t xml:space="preserve">   strofe    </w:t>
      </w:r>
      <w:r>
        <w:t xml:space="preserve">   wending    </w:t>
      </w:r>
      <w:r>
        <w:t xml:space="preserve">   kontras    </w:t>
      </w:r>
      <w:r>
        <w:t xml:space="preserve">   satire    </w:t>
      </w:r>
      <w:r>
        <w:t xml:space="preserve">   ironie    </w:t>
      </w:r>
      <w:r>
        <w:t xml:space="preserve">   polisindeton    </w:t>
      </w:r>
      <w:r>
        <w:t xml:space="preserve">   ritme    </w:t>
      </w:r>
      <w:r>
        <w:t xml:space="preserve">   Paarrym    </w:t>
      </w:r>
      <w:r>
        <w:t xml:space="preserve">   tipografie    </w:t>
      </w:r>
      <w:r>
        <w:t xml:space="preserve">   sinekdogee    </w:t>
      </w:r>
      <w:r>
        <w:t xml:space="preserve">   inversie    </w:t>
      </w:r>
      <w:r>
        <w:t xml:space="preserve">   assonansie    </w:t>
      </w:r>
      <w:r>
        <w:t xml:space="preserve">   personifikasie    </w:t>
      </w:r>
      <w:r>
        <w:t xml:space="preserve">   tersine    </w:t>
      </w:r>
      <w:r>
        <w:t xml:space="preserve">   koeplet    </w:t>
      </w:r>
      <w:r>
        <w:t xml:space="preserve">   enjabement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Poësie</dc:title>
  <dcterms:created xsi:type="dcterms:W3CDTF">2021-10-11T00:42:44Z</dcterms:created>
  <dcterms:modified xsi:type="dcterms:W3CDTF">2021-10-11T00:42:44Z</dcterms:modified>
</cp:coreProperties>
</file>