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Ruimte    </w:t>
      </w:r>
      <w:r>
        <w:t xml:space="preserve">   Neptune    </w:t>
      </w:r>
      <w:r>
        <w:t xml:space="preserve">   Wentlebaan    </w:t>
      </w:r>
      <w:r>
        <w:t xml:space="preserve">   Groen    </w:t>
      </w:r>
      <w:r>
        <w:t xml:space="preserve">   Rooi    </w:t>
      </w:r>
      <w:r>
        <w:t xml:space="preserve">   Dryf    </w:t>
      </w:r>
      <w:r>
        <w:t xml:space="preserve">   Blou    </w:t>
      </w:r>
      <w:r>
        <w:t xml:space="preserve">   Ruimtevaarder    </w:t>
      </w:r>
      <w:r>
        <w:t xml:space="preserve">   Maan    </w:t>
      </w:r>
      <w:r>
        <w:t xml:space="preserve">   Warm    </w:t>
      </w:r>
      <w:r>
        <w:t xml:space="preserve">   Planeet    </w:t>
      </w:r>
      <w:r>
        <w:t xml:space="preserve">   Hoog    </w:t>
      </w:r>
      <w:r>
        <w:t xml:space="preserve">   Sterre    </w:t>
      </w:r>
      <w:r>
        <w:t xml:space="preserve">   Komeet    </w:t>
      </w:r>
      <w:r>
        <w:t xml:space="preserve">   Lug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Space </dc:title>
  <dcterms:created xsi:type="dcterms:W3CDTF">2021-10-11T00:43:50Z</dcterms:created>
  <dcterms:modified xsi:type="dcterms:W3CDTF">2021-10-11T00:43:50Z</dcterms:modified>
</cp:coreProperties>
</file>