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Spel Lys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polisie    </w:t>
      </w:r>
      <w:r>
        <w:t xml:space="preserve">   speel    </w:t>
      </w:r>
      <w:r>
        <w:t xml:space="preserve">   kryte    </w:t>
      </w:r>
      <w:r>
        <w:t xml:space="preserve">   wors    </w:t>
      </w:r>
      <w:r>
        <w:t xml:space="preserve">   serp    </w:t>
      </w:r>
      <w:r>
        <w:t xml:space="preserve">   braai    </w:t>
      </w:r>
      <w:r>
        <w:t xml:space="preserve">   verf    </w:t>
      </w:r>
      <w:r>
        <w:t xml:space="preserve">   rooster    </w:t>
      </w:r>
      <w:r>
        <w:t xml:space="preserve">   kamera    </w:t>
      </w:r>
      <w:r>
        <w:t xml:space="preserve">   huis    </w:t>
      </w:r>
      <w:r>
        <w:t xml:space="preserve">   saam    </w:t>
      </w:r>
      <w:r>
        <w:t xml:space="preserve">   vies    </w:t>
      </w:r>
      <w:r>
        <w:t xml:space="preserve">   albasters    </w:t>
      </w:r>
      <w:r>
        <w:t xml:space="preserve">   winkel    </w:t>
      </w:r>
      <w:r>
        <w:t xml:space="preserve">   jammer    </w:t>
      </w:r>
      <w:r>
        <w:t xml:space="preserve">   dapper    </w:t>
      </w:r>
      <w:r>
        <w:t xml:space="preserve">   sakgeld    </w:t>
      </w:r>
      <w:r>
        <w:t xml:space="preserve">   roomys    </w:t>
      </w:r>
      <w:r>
        <w:t xml:space="preserve">   koerantberig    </w:t>
      </w:r>
      <w:r>
        <w:t xml:space="preserve">   rower    </w:t>
      </w:r>
      <w:r>
        <w:t xml:space="preserve">   hare    </w:t>
      </w:r>
      <w:r>
        <w:t xml:space="preserve">   knie    </w:t>
      </w:r>
      <w:r>
        <w:t xml:space="preserve">   gesig    </w:t>
      </w:r>
      <w:r>
        <w:t xml:space="preserve">   maag    </w:t>
      </w:r>
      <w:r>
        <w:t xml:space="preserve">   vingers    </w:t>
      </w:r>
      <w:r>
        <w:t xml:space="preserve">   neus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Spel Lys 1-4</dc:title>
  <dcterms:created xsi:type="dcterms:W3CDTF">2021-10-11T00:43:03Z</dcterms:created>
  <dcterms:modified xsi:type="dcterms:W3CDTF">2021-10-11T00:43:03Z</dcterms:modified>
</cp:coreProperties>
</file>