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Spel Week 1 Revision. Find the oe and ie words in the word search below.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tier    </w:t>
      </w:r>
      <w:r>
        <w:t xml:space="preserve">   mier    </w:t>
      </w:r>
      <w:r>
        <w:t xml:space="preserve">   hier    </w:t>
      </w:r>
      <w:r>
        <w:t xml:space="preserve">   gier    </w:t>
      </w:r>
      <w:r>
        <w:t xml:space="preserve">   dier    </w:t>
      </w:r>
      <w:r>
        <w:t xml:space="preserve">   voet    </w:t>
      </w:r>
      <w:r>
        <w:t xml:space="preserve">   sort    </w:t>
      </w:r>
      <w:r>
        <w:t xml:space="preserve">   moed    </w:t>
      </w:r>
      <w:r>
        <w:t xml:space="preserve">   goed    </w:t>
      </w:r>
      <w:r>
        <w:t xml:space="preserve">   boek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Spel Week 1 Revision. Find the oe and ie words in the word search below.</dc:title>
  <dcterms:created xsi:type="dcterms:W3CDTF">2021-10-11T00:43:28Z</dcterms:created>
  <dcterms:modified xsi:type="dcterms:W3CDTF">2021-10-11T00:43:28Z</dcterms:modified>
</cp:coreProperties>
</file>