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Afrikaans word for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word for Sambreel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Afrikaans word for Sunshine.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Afrikaans word for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Afrikaans word for boots.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Afrikaans word for snow.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Afrikaans word for scarf.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word for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word for herfs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Afrikaans word for thunderstorm.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Afrikaans word for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word for 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Afrikaans word for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word for somer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Afrikaans word for wind.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Spelling Words</dc:title>
  <dcterms:created xsi:type="dcterms:W3CDTF">2021-10-11T00:43:34Z</dcterms:created>
  <dcterms:modified xsi:type="dcterms:W3CDTF">2021-10-11T00:43:34Z</dcterms:modified>
</cp:coreProperties>
</file>