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Afrikaans Term 1 revision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Afrikaans word for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Afrikaans word for 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Afrikaans word for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Afrikaans word for pip.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Afrikaans word for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word for sieve.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Afrikaans word for goat.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Afrikaans word for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Afrikaans word for glue.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Afrikaans word for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Afrikaans word for moth.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Afrikaans word for 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Afrikaans word for mat.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Afrikaans word for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Afrikaans word for gate.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Afrikaans word for 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Afrikaans word for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Afrikaans word for 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Afrikaans word for 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Afrikaans word for nest.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Afrikaans word for man.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Afrikaans word for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Afrikaans word for 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Afrikaans word for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Afrikaans word for comb.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Afrikaans word for 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Afrikaans word for wool.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Afrikaans word for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Afrikaans word for rat.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Afrikaansword for pill.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Afrikaans word for knife.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Term 1 revision words</dc:title>
  <dcterms:created xsi:type="dcterms:W3CDTF">2021-10-11T00:42:39Z</dcterms:created>
  <dcterms:modified xsi:type="dcterms:W3CDTF">2021-10-11T00:42:39Z</dcterms:modified>
</cp:coreProperties>
</file>