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Term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"gif"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 in afrikaans?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dress in afrikaans?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"stay" in afrikaas?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"bath" in Afrikaans?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"verjaarsdag"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"him" in AFrikaans?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 mes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rok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"meervoud" of "tafel"?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a "stoof"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"dik" in English?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"nek"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Kos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"house" in Afrikaans?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bedroom in Afrikaans?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"badkamer"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in afrikaans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"there" in afrikaans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het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chair in Afrikaans?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"wat"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hek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look in afrikaans?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"vis"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 in afrikaans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ses in english?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Term 2</dc:title>
  <dcterms:created xsi:type="dcterms:W3CDTF">2021-10-11T00:43:30Z</dcterms:created>
  <dcterms:modified xsi:type="dcterms:W3CDTF">2021-10-11T00:43:30Z</dcterms:modified>
</cp:coreProperties>
</file>