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Twede Taal - 1 Eenheid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verlede    </w:t>
      </w:r>
      <w:r>
        <w:t xml:space="preserve">   teenwoordige    </w:t>
      </w:r>
      <w:r>
        <w:t xml:space="preserve">   bereik    </w:t>
      </w:r>
      <w:r>
        <w:t xml:space="preserve">   doelwitte    </w:t>
      </w:r>
      <w:r>
        <w:t xml:space="preserve">   belangrik    </w:t>
      </w:r>
      <w:r>
        <w:t xml:space="preserve">   geesdrif    </w:t>
      </w:r>
      <w:r>
        <w:t xml:space="preserve">   maaltyd    </w:t>
      </w:r>
      <w:r>
        <w:t xml:space="preserve">   tipies    </w:t>
      </w:r>
      <w:r>
        <w:t xml:space="preserve">   kenmerk    </w:t>
      </w:r>
      <w:r>
        <w:t xml:space="preserve">   spesifieke    </w:t>
      </w:r>
      <w:r>
        <w:t xml:space="preserve">   waarskynlik    </w:t>
      </w:r>
      <w:r>
        <w:t xml:space="preserve">   pas    </w:t>
      </w:r>
      <w:r>
        <w:t xml:space="preserve">   gemaklik    </w:t>
      </w:r>
      <w:r>
        <w:t xml:space="preserve">   kersoggend    </w:t>
      </w:r>
      <w:r>
        <w:t xml:space="preserve">   rede    </w:t>
      </w:r>
      <w:r>
        <w:t xml:space="preserve">   teleurgesteld    </w:t>
      </w:r>
      <w:r>
        <w:t xml:space="preserve">   sorg    </w:t>
      </w:r>
      <w:r>
        <w:t xml:space="preserve">   kersgeskenk    </w:t>
      </w:r>
      <w:r>
        <w:t xml:space="preserve">   vorige    </w:t>
      </w:r>
      <w:r>
        <w:t xml:space="preserve">   verskuif    </w:t>
      </w:r>
      <w:r>
        <w:t xml:space="preserve">   verlange    </w:t>
      </w:r>
      <w:r>
        <w:t xml:space="preserve">   hartseer    </w:t>
      </w:r>
      <w:r>
        <w:t xml:space="preserve">   motiveer    </w:t>
      </w:r>
      <w:r>
        <w:t xml:space="preserve">   sinsnede    </w:t>
      </w:r>
      <w:r>
        <w:t xml:space="preserve">   verwys    </w:t>
      </w:r>
      <w:r>
        <w:t xml:space="preserve">   herhaal    </w:t>
      </w:r>
      <w:r>
        <w:t xml:space="preserve">   bogenoemde    </w:t>
      </w:r>
      <w:r>
        <w:t xml:space="preserve">   uitgesien    </w:t>
      </w:r>
      <w:r>
        <w:t xml:space="preserve">   woorde    </w:t>
      </w:r>
      <w:r>
        <w:t xml:space="preserve">   opeenvolgende    </w:t>
      </w:r>
      <w:r>
        <w:t xml:space="preserve">   onthou    </w:t>
      </w:r>
      <w:r>
        <w:t xml:space="preserve">   vreugdevol    </w:t>
      </w:r>
      <w:r>
        <w:t xml:space="preserve">   opgehou    </w:t>
      </w:r>
      <w:r>
        <w:t xml:space="preserve">   kersdag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Twede Taal - 1 Eenheid 1</dc:title>
  <dcterms:created xsi:type="dcterms:W3CDTF">2021-10-11T00:43:45Z</dcterms:created>
  <dcterms:modified xsi:type="dcterms:W3CDTF">2021-10-11T00:43:45Z</dcterms:modified>
</cp:coreProperties>
</file>