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( Vul die regte homofoniese woord in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man het `n ( ys / eis ) teen sy vrou ingesit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atleet het nog nie sy top ( bereik / beryk ) nie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bome ( bot / bod ) in die Lente.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diere ( wei / wy ) in die veld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kind rook sy ( entjie , endjie ) skelm in die kamer.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natuur is baie ( faal / vaal ) in die Winter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Ons ( reis / rys ) altyd per bus Kaapstad toe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 ( breuk / breek ) die bord.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meisie ( skud / skut ) haar lyfie in die dans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kind het `n R10 (nood / noot ) opgetel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Chinese hou van hulle ( reis , rys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kind ( weier / wyer ) om sy werk te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kind het baie ( reik / ryk ) ouers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gebruik `n ( boortjie / boordjie ) om `n gat te maak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die die ( vier / vuur ) aangesteek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was die ( lyer , leier ) van die span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ry teen `n ( styl / steil ) bult uit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Ons loop op die ( rant / rand ) van die kanaal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skerp sontrale ( blyk / bleik ) die wasgoed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pasient ( lei / ly ) aan `n ernistige siekte.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 was ook `n ( lit / lid ) van die bende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( lig / lug ) was te skerp vir sy oë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man ( skuld / skild ) my baie geld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lyk lê in die ( kus / kis 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( Vul die regte homofoniese woord in )</dc:title>
  <dcterms:created xsi:type="dcterms:W3CDTF">2021-10-12T13:52:19Z</dcterms:created>
  <dcterms:modified xsi:type="dcterms:W3CDTF">2021-10-12T13:52:19Z</dcterms:modified>
</cp:coreProperties>
</file>