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asblik    </w:t>
      </w:r>
      <w:r>
        <w:t xml:space="preserve">   yskas    </w:t>
      </w:r>
      <w:r>
        <w:t xml:space="preserve">   televisie    </w:t>
      </w:r>
      <w:r>
        <w:t xml:space="preserve">   nek    </w:t>
      </w:r>
      <w:r>
        <w:t xml:space="preserve">   pienk    </w:t>
      </w:r>
      <w:r>
        <w:t xml:space="preserve">   vee    </w:t>
      </w:r>
      <w:r>
        <w:t xml:space="preserve">   diamant    </w:t>
      </w:r>
      <w:r>
        <w:t xml:space="preserve">   middag    </w:t>
      </w:r>
      <w:r>
        <w:t xml:space="preserve">   kyk    </w:t>
      </w:r>
      <w:r>
        <w:t xml:space="preserve">   oranje    </w:t>
      </w:r>
      <w:r>
        <w:t xml:space="preserve">   badkamer    </w:t>
      </w:r>
      <w:r>
        <w:t xml:space="preserve">   skoorsteen    </w:t>
      </w:r>
      <w:r>
        <w:t xml:space="preserve">   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</dc:title>
  <dcterms:created xsi:type="dcterms:W3CDTF">2021-10-11T00:42:46Z</dcterms:created>
  <dcterms:modified xsi:type="dcterms:W3CDTF">2021-10-11T00:42:46Z</dcterms:modified>
</cp:coreProperties>
</file>