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- 'aa' 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gaatjie    </w:t>
      </w:r>
      <w:r>
        <w:t xml:space="preserve">   aand    </w:t>
      </w:r>
      <w:r>
        <w:t xml:space="preserve">   waatlemoen    </w:t>
      </w:r>
      <w:r>
        <w:t xml:space="preserve">   kaas    </w:t>
      </w:r>
      <w:r>
        <w:t xml:space="preserve">   aarbeie    </w:t>
      </w:r>
      <w:r>
        <w:t xml:space="preserve">   maar    </w:t>
      </w:r>
      <w:r>
        <w:t xml:space="preserve">   Maandag    </w:t>
      </w:r>
      <w:r>
        <w:t xml:space="preserve">   blaar    </w:t>
      </w:r>
      <w:r>
        <w:t xml:space="preserve">   daar    </w:t>
      </w:r>
      <w:r>
        <w:t xml:space="preserve">   maanskyn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- 'aa' Klanke</dc:title>
  <dcterms:created xsi:type="dcterms:W3CDTF">2021-10-18T01:13:40Z</dcterms:created>
  <dcterms:modified xsi:type="dcterms:W3CDTF">2021-10-18T01:13:40Z</dcterms:modified>
</cp:coreProperties>
</file>