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ditwilsê    </w:t>
      </w:r>
      <w:r>
        <w:t xml:space="preserve">   loop    </w:t>
      </w:r>
      <w:r>
        <w:t xml:space="preserve">   ore    </w:t>
      </w:r>
      <w:r>
        <w:t xml:space="preserve">   verskoninkie    </w:t>
      </w:r>
      <w:r>
        <w:t xml:space="preserve">   doodstil    </w:t>
      </w:r>
      <w:r>
        <w:t xml:space="preserve">   juffrou    </w:t>
      </w:r>
      <w:r>
        <w:t xml:space="preserve">   kort    </w:t>
      </w:r>
      <w:r>
        <w:t xml:space="preserve">   dra    </w:t>
      </w:r>
      <w:r>
        <w:t xml:space="preserve">   ogie    </w:t>
      </w:r>
      <w:r>
        <w:t xml:space="preserve">   smoorkwaad    </w:t>
      </w:r>
      <w:r>
        <w:t xml:space="preserve">   strenger    </w:t>
      </w:r>
      <w:r>
        <w:t xml:space="preserve">   onskuldig    </w:t>
      </w:r>
      <w:r>
        <w:t xml:space="preserve">   venster    </w:t>
      </w:r>
      <w:r>
        <w:t xml:space="preserve">   argumenteer    </w:t>
      </w:r>
      <w:r>
        <w:t xml:space="preserve">   enigste    </w:t>
      </w:r>
      <w:r>
        <w:t xml:space="preserve">   ag    </w:t>
      </w:r>
      <w:r>
        <w:t xml:space="preserve">   silwerskoon    </w:t>
      </w:r>
      <w:r>
        <w:t xml:space="preserve">   beste    </w:t>
      </w:r>
      <w:r>
        <w:t xml:space="preserve">   wie    </w:t>
      </w:r>
      <w:r>
        <w:t xml:space="preserve">   rym    </w:t>
      </w:r>
      <w:r>
        <w:t xml:space="preserve">   voedsel    </w:t>
      </w:r>
      <w:r>
        <w:t xml:space="preserve">   toertjies    </w:t>
      </w:r>
      <w:r>
        <w:t xml:space="preserve">   beter    </w:t>
      </w:r>
      <w:r>
        <w:t xml:space="preserve">   laeveldleeus    </w:t>
      </w:r>
      <w:r>
        <w:t xml:space="preserve">   op    </w:t>
      </w:r>
      <w:r>
        <w:t xml:space="preserve">   skoonsuster    </w:t>
      </w:r>
      <w:r>
        <w:t xml:space="preserve">   toer    </w:t>
      </w:r>
      <w:r>
        <w:t xml:space="preserve">   vier    </w:t>
      </w:r>
      <w:r>
        <w:t xml:space="preserve">   vooroor    </w:t>
      </w:r>
      <w:r>
        <w:t xml:space="preserve">   waarop    </w:t>
      </w:r>
      <w:r>
        <w:t xml:space="preserve">   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2021-10-11T00:42:49Z</dcterms:created>
  <dcterms:modified xsi:type="dcterms:W3CDTF">2021-10-11T00:42:49Z</dcterms:modified>
</cp:coreProperties>
</file>