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assignment - Zaynab El Saadi Gr5 SMA</w:t>
      </w:r>
    </w:p>
    <w:p>
      <w:pPr>
        <w:pStyle w:val="Questions"/>
      </w:pPr>
      <w:r>
        <w:t xml:space="preserve">1. AABREI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WDURIE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ASPINEG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NPEPKSSA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NAWAOEMLET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ALPPNYEP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NEOEML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PEPAL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ERPSEK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IKIW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assignment - Zaynab El Saadi Gr5 SMA</dc:title>
  <dcterms:created xsi:type="dcterms:W3CDTF">2021-10-12T13:52:17Z</dcterms:created>
  <dcterms:modified xsi:type="dcterms:W3CDTF">2021-10-12T13:52:17Z</dcterms:modified>
</cp:coreProperties>
</file>