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blokkieraisel oor samestellings, geslag, voorvoegsels, en agtervoegsels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Skryf die woord ‘handel’ oor met ‘n voorvoegsel.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Maak ‘n samestelling met ‘ens’.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Gee die vroulike vorm vir ‘minaar’.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is die basisvorm vir ‘verken’?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Gee die woord ‘waar’ met ‘n agtervoegsel.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 is die vroulik in Afrikaans vir ‘hippo’?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 is die woord ‘geluk’ met ‘n agtervoegsel?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is die woord ‘vel’ met ‘n voorvoegsel?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roep ons ‘n man wie se eggenote is dood?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Voltooi die volgende woord, ‘lewe’.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is die volledigte vorm van die woord ‘kind’?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is die manlike vorm vir ‘skoonsuster’?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Skryf die woord ‘honger’ oor met ‘n agtervoegsel.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Gee die woord ‘geluk’ met ‘n voorvoegsel.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blokkieraisel oor samestellings, geslag, voorvoegsels, en agtervoegsels</dc:title>
  <dcterms:created xsi:type="dcterms:W3CDTF">2021-10-12T13:52:40Z</dcterms:created>
  <dcterms:modified xsi:type="dcterms:W3CDTF">2021-10-12T13:52:40Z</dcterms:modified>
</cp:coreProperties>
</file>