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klere hang hier.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slaap daarop.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Seuns en dogters bou daarmee.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 speel daarmee.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Dit is sag en dit hou my warm.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le met my kop daarop.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staan op my bedkassie.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dra dit aan my voete.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trek dit in die oggend aan.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lees dit.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blokkiesraaisel</dc:title>
  <dcterms:created xsi:type="dcterms:W3CDTF">2021-10-12T13:52:09Z</dcterms:created>
  <dcterms:modified xsi:type="dcterms:W3CDTF">2021-10-12T13:52:09Z</dcterms:modified>
</cp:coreProperties>
</file>