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blokkiesraaisel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vel kan (vorm af vel)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dogter van ‘n Koenig is ‘n (vroulik van prins)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Afrikaans, teenoorgestelde van “possible”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Ek het kitaar (week)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het (vergaap), want ek is moeg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Sterf+uur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(manlik) is by die misdaadtoneel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ruin is vir die diere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Druif+sap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was (moed) an die verlies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wil by daar (kort)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Lewe+styl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(manlik) se nuwe klere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(vroulik) vra my vir my bestselling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blokkiesraaisel </dc:title>
  <dcterms:created xsi:type="dcterms:W3CDTF">2021-10-11T00:44:20Z</dcterms:created>
  <dcterms:modified xsi:type="dcterms:W3CDTF">2021-10-11T00:44:20Z</dcterms:modified>
</cp:coreProperties>
</file>