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 en pasta is voorbeelde van watter soort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kleur is bloed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alice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dra jy op jou voete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teenoorgestelde van soet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soort plant is lelies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stuk stilstaande lood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disney prinses het haar glas pantoffel verloor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tweede planeet van die son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watter maand is nuwe jaar woor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</dc:title>
  <dcterms:created xsi:type="dcterms:W3CDTF">2021-10-11T00:44:00Z</dcterms:created>
  <dcterms:modified xsi:type="dcterms:W3CDTF">2021-10-11T00:44:00Z</dcterms:modified>
</cp:coreProperties>
</file>