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pa’s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aak jy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man in die huwelik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baas in n fliek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Altyd volgende 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Baie vriendelik personn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 lewer jy kos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 in die wolke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persoon in n fliek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jy kry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Myne grootours susters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koninklik in die paleis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Lewens op n plaas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groot 4 been soogdier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 </dc:title>
  <dcterms:created xsi:type="dcterms:W3CDTF">2021-10-11T00:44:11Z</dcterms:created>
  <dcterms:modified xsi:type="dcterms:W3CDTF">2021-10-11T00:44:11Z</dcterms:modified>
</cp:coreProperties>
</file>