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intensiewe vorm vir 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 die manlik naam vir 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intensiewe vorm vir 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vroulik naam vir kelner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samestelling vir boek en kennis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verkleinwoord vir seun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agtervoegsel van geluk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manlik woord vir heldin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verkleinwoord vir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vroulik naam vir boer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samestelling vir broer en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vroulik woord vir prins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voorvoegsel vir 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meervoud vir kat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crossword</dc:title>
  <dcterms:created xsi:type="dcterms:W3CDTF">2021-10-11T00:44:13Z</dcterms:created>
  <dcterms:modified xsi:type="dcterms:W3CDTF">2021-10-11T00:44:13Z</dcterms:modified>
</cp:coreProperties>
</file>