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Gee die manlik vir voorsitster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die voorvoegsel vir geluk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twee oorspronglik words vir (skeepskaptein)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rib+ been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Gee die agtervoegsel vir moed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die saamstelling vir aarde en appel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die vroulik  vir towenaar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Gee die saamstelling vrug en boorde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Plaas die agtervoegsel (gevaarlik) in sy oorspronglik vorm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Gee die voorvoegsel vir haal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crossword</dc:title>
  <dcterms:created xsi:type="dcterms:W3CDTF">2021-10-11T00:44:22Z</dcterms:created>
  <dcterms:modified xsi:type="dcterms:W3CDTF">2021-10-11T00:44:22Z</dcterms:modified>
</cp:coreProperties>
</file>