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Personifikasie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want, omdat, tog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Vergelyking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CDDC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Paarrym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Tshepo, Mense, die hond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Kruisrym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sy, hulle, 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Omarmde rym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bo,onder,langs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Onomatopee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Herhaling van konsonante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Alliterasie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Herhaling van vokale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Assonansie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Metafoor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vinnig, mooi, rooi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Byvoeglike naamwoord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Die Meisie is soos lekkergoed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Selfstandige naamwoord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Die boom huil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Werkwoord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Skop, slaan, skryf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Voorsetsel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AABB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Voornaamwoord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DIe meisie is `n blom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Voegwoorde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klik-klak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2021-10-11T00:42:56Z</dcterms:created>
  <dcterms:modified xsi:type="dcterms:W3CDTF">2021-10-11T00:42:56Z</dcterms:modified>
</cp:coreProperties>
</file>