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eenheid 1 :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vorige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stopped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opgehou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joyful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motiveer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verskuif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successive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kersgeskenk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looked forward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verwys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above mentined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hartseer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vreugdevol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herhaal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parts of a sentence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teleurgesteld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motivate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kersoggend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 broken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onthou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uitgesien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sinsnede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present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kersdag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care / take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sorg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disappointed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opeenvolgend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bogenoemde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Christmas morning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verlange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eenheid 1 : 1</dc:title>
  <dcterms:created xsi:type="dcterms:W3CDTF">2021-10-11T00:43:48Z</dcterms:created>
  <dcterms:modified xsi:type="dcterms:W3CDTF">2021-10-11T00:43:48Z</dcterms:modified>
</cp:coreProperties>
</file>