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is lekker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woefkardoes    </w:t>
      </w:r>
      <w:r>
        <w:t xml:space="preserve">   padlangs    </w:t>
      </w:r>
      <w:r>
        <w:t xml:space="preserve">   liplekker    </w:t>
      </w:r>
      <w:r>
        <w:t xml:space="preserve">   fopnuus    </w:t>
      </w:r>
      <w:r>
        <w:t xml:space="preserve">   flippit    </w:t>
      </w:r>
      <w:r>
        <w:t xml:space="preserve">   bakkieprofeet    </w:t>
      </w:r>
      <w:r>
        <w:t xml:space="preserve">   ikon    </w:t>
      </w:r>
      <w:r>
        <w:t xml:space="preserve">   lekker    </w:t>
      </w:r>
      <w:r>
        <w:t xml:space="preserve">   droom    </w:t>
      </w:r>
      <w:r>
        <w:t xml:space="preserve">   rymkletser    </w:t>
      </w:r>
      <w:r>
        <w:t xml:space="preserve">   smullekker    </w:t>
      </w:r>
      <w:r>
        <w:t xml:space="preserve">   bekbriefie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is lekker</dc:title>
  <dcterms:created xsi:type="dcterms:W3CDTF">2021-12-01T03:35:09Z</dcterms:created>
  <dcterms:modified xsi:type="dcterms:W3CDTF">2021-12-01T03:35:09Z</dcterms:modified>
</cp:coreProperties>
</file>