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is pret!!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vroegste    </w:t>
      </w:r>
      <w:r>
        <w:t xml:space="preserve">   grasgroen    </w:t>
      </w:r>
      <w:r>
        <w:t xml:space="preserve">   deelwoord    </w:t>
      </w:r>
      <w:r>
        <w:t xml:space="preserve">   voegwoorde    </w:t>
      </w:r>
      <w:r>
        <w:t xml:space="preserve">   bywoorde    </w:t>
      </w:r>
      <w:r>
        <w:t xml:space="preserve">   tussenwerpsel    </w:t>
      </w:r>
      <w:r>
        <w:t xml:space="preserve">   basis    </w:t>
      </w:r>
      <w:r>
        <w:t xml:space="preserve">   afleiding    </w:t>
      </w:r>
      <w:r>
        <w:t xml:space="preserve">   samestelling    </w:t>
      </w:r>
      <w:r>
        <w:t xml:space="preserve">   ontkenning    </w:t>
      </w:r>
      <w:r>
        <w:t xml:space="preserve">   hartseer    </w:t>
      </w:r>
      <w:r>
        <w:t xml:space="preserve">   afrikaans    </w:t>
      </w:r>
      <w:r>
        <w:t xml:space="preserve">   suid    </w:t>
      </w:r>
      <w:r>
        <w:t xml:space="preserve">   poskantoor    </w:t>
      </w:r>
      <w:r>
        <w:t xml:space="preserve">   soortnaam    </w:t>
      </w:r>
      <w:r>
        <w:t xml:space="preserve">   telwoorde    </w:t>
      </w:r>
      <w:r>
        <w:t xml:space="preserve">   lidwoorde    </w:t>
      </w:r>
      <w:r>
        <w:t xml:space="preserve">   voorsetsel    </w:t>
      </w:r>
      <w:r>
        <w:t xml:space="preserve">   hulpwerkwoord    </w:t>
      </w:r>
      <w:r>
        <w:t xml:space="preserve">   werkwoord    </w:t>
      </w:r>
      <w:r>
        <w:t xml:space="preserve">   voornaamwoorde    </w:t>
      </w:r>
      <w:r>
        <w:t xml:space="preserve">   vakansie    </w:t>
      </w:r>
      <w:r>
        <w:t xml:space="preserve">   bloedrooi    </w:t>
      </w:r>
      <w:r>
        <w:t xml:space="preserve">   gelukkige    </w:t>
      </w:r>
      <w:r>
        <w:t xml:space="preserve">   intensiewevorm    </w:t>
      </w:r>
      <w:r>
        <w:t xml:space="preserve">   predikatiewe    </w:t>
      </w:r>
      <w:r>
        <w:t xml:space="preserve">   attributiewe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is pret!!</dc:title>
  <dcterms:created xsi:type="dcterms:W3CDTF">2021-10-11T00:43:18Z</dcterms:created>
  <dcterms:modified xsi:type="dcterms:W3CDTF">2021-10-11T00:43:18Z</dcterms:modified>
</cp:coreProperties>
</file>