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slang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Afrikaans word that means angry, but means cool in afrikaans slang.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Afrikaans slang for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game of dominoes, how many points does a "milo" give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Afrikaans slang for a slingshot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Afrikaans slang for greeting someone or saying you agree with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Afrikaans slang for someone's child, especially a son and someone who is still young.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afrikaans slang word "Tawl" refer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Afrikaans slang for a friend, same as dude.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Afrikaans slang for nice or delicious.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Ice lollies, ice munchies typically known as on the cape flats?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Afrikaans slang for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Streetstyle lifestyle brand inspired by a boy named Leo.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Afrikaans slang for marbles.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slang crossword</dc:title>
  <dcterms:created xsi:type="dcterms:W3CDTF">2021-12-21T03:34:52Z</dcterms:created>
  <dcterms:modified xsi:type="dcterms:W3CDTF">2021-12-21T03:34:52Z</dcterms:modified>
</cp:coreProperties>
</file>