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Afrikaans spel woorde</w:t>
      </w:r>
    </w:p>
    <w:p>
      <w:pPr>
        <w:pStyle w:val="Questions"/>
      </w:pPr>
      <w:r>
        <w:t xml:space="preserve">1. SKAARS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OSRTSKEONE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3. EKESRM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SUKO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5. KSRIK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6. KSRFOE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USREKE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SRAKAL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TLSEER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10. TKSREE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11. YTSR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12. OMSOTR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13. AIASW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14. RSADWA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15. EWFRS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16. KSIW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17. OSTIRO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18. NAKSRIAE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19. RKSKEUEL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20. IEKO </w:t>
      </w:r>
      <w:r>
        <w:rPr>
          <w:u w:val="single"/>
        </w:rPr>
        <w:t xml:space="preserve">______________________________________________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Afrikaans spel woorde</dc:title>
  <dcterms:created xsi:type="dcterms:W3CDTF">2021-10-11T00:44:02Z</dcterms:created>
  <dcterms:modified xsi:type="dcterms:W3CDTF">2021-10-11T00:44:02Z</dcterms:modified>
</cp:coreProperties>
</file>