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vir nou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Sinoniem vir 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Sinoniem vir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vir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Afrikaanse woord vir "party"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Koue kas vir die vleis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Antoniem van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Vergrotende trap van nuut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Saterdag en Sondag is die...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Verlede tyd van vertel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Intensiewe vorm van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Afrikaans vir tuckshop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Afrikaans vir Wetenskap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Iemand wat moeilikheid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jy baie van 'n meisie of seun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Kort naam vir jou.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Waarvoor staan "bv."?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Afrikaans vir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 ma en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Afrikaans vir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Maaltyd wat jy in die oggend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lê 'n hoender?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Meervoud van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sand by die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Verlede tyd van wil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meervoud van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Iemand wat vir mense die weg wys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kamer waar jou ma kos 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oom se dogter is my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Iets wat jy vir 'n baba aantrek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Antoniem vir buite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vir nou</dc:title>
  <dcterms:created xsi:type="dcterms:W3CDTF">2021-10-11T00:45:03Z</dcterms:created>
  <dcterms:modified xsi:type="dcterms:W3CDTF">2021-10-11T00:45:03Z</dcterms:modified>
</cp:coreProperties>
</file>