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woordeskat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advantages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this/ hereby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 soon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lack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whole/ totality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explain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opportunity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reference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proof/evidence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relevance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detailed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support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woordeskat</dc:title>
  <dcterms:created xsi:type="dcterms:W3CDTF">2021-10-11T00:45:17Z</dcterms:created>
  <dcterms:modified xsi:type="dcterms:W3CDTF">2021-10-11T00:45:17Z</dcterms:modified>
</cp:coreProperties>
</file>