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Naby    </w:t>
      </w:r>
      <w:r>
        <w:t xml:space="preserve">   Netjies    </w:t>
      </w:r>
      <w:r>
        <w:t xml:space="preserve">   Ondergrondse    </w:t>
      </w:r>
      <w:r>
        <w:t xml:space="preserve">   Onderstebo    </w:t>
      </w:r>
      <w:r>
        <w:t xml:space="preserve">   Ontspan    </w:t>
      </w:r>
      <w:r>
        <w:t xml:space="preserve">   Opgewonde    </w:t>
      </w:r>
      <w:r>
        <w:t xml:space="preserve">   Opskud    </w:t>
      </w:r>
      <w:r>
        <w:t xml:space="preserve">   Oral    </w:t>
      </w:r>
      <w:r>
        <w:t xml:space="preserve">   Partykeer    </w:t>
      </w:r>
      <w:r>
        <w:t xml:space="preserve">   Seeleeu    </w:t>
      </w:r>
      <w:r>
        <w:t xml:space="preserve">   Snoei    </w:t>
      </w:r>
      <w:r>
        <w:t xml:space="preserve">   Spandeer    </w:t>
      </w:r>
      <w:r>
        <w:t xml:space="preserve">   Spiere    </w:t>
      </w:r>
      <w:r>
        <w:t xml:space="preserve">   Spinnekop    </w:t>
      </w:r>
      <w:r>
        <w:t xml:space="preserve">   Stokperdjie    </w:t>
      </w:r>
      <w:r>
        <w:t xml:space="preserve">   Swaeltjies    </w:t>
      </w:r>
      <w:r>
        <w:t xml:space="preserve">   Swiep    </w:t>
      </w:r>
      <w:r>
        <w:t xml:space="preserve">   Vanaand    </w:t>
      </w:r>
      <w:r>
        <w:t xml:space="preserve">   Vergrootglas    </w:t>
      </w:r>
      <w:r>
        <w:t xml:space="preserve">   Versamel    </w:t>
      </w:r>
      <w:r>
        <w:t xml:space="preserve">   Vlieënde    </w:t>
      </w:r>
      <w:r>
        <w:t xml:space="preserve">   Vlooi    </w:t>
      </w:r>
      <w:r>
        <w:t xml:space="preserve">   Voëlsaadjies    </w:t>
      </w:r>
      <w:r>
        <w:t xml:space="preserve">   Vrek    </w:t>
      </w:r>
      <w:r>
        <w:t xml:space="preserve">   Weekliks    </w:t>
      </w:r>
      <w:r>
        <w:t xml:space="preserve">   Yslik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words</dc:title>
  <dcterms:created xsi:type="dcterms:W3CDTF">2021-10-11T00:44:08Z</dcterms:created>
  <dcterms:modified xsi:type="dcterms:W3CDTF">2021-10-11T00:44:08Z</dcterms:modified>
</cp:coreProperties>
</file>