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Intensive form vir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Meervoud vir skadu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Voorsetsel vir in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Intensive form vir 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Verkliening vir nooi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Verkliening vir 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Meervoud vir onderwyser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Voorsetsel vir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Verkleining vir kop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Meervoud vir bok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Verkliening vir vakansie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Meervoude vir 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Intensive form vir dronk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Meervoud vir medikus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Intensive form vir vinnig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Intensive form vir koud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Verkliening vir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Voorsetsel vir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Verkleining vir kat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Voorsetsel vir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Meervoud vir slaaf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words</dc:title>
  <dcterms:created xsi:type="dcterms:W3CDTF">2021-10-11T00:45:14Z</dcterms:created>
  <dcterms:modified xsi:type="dcterms:W3CDTF">2021-10-11T00:45:14Z</dcterms:modified>
</cp:coreProperties>
</file>