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Afrikaanse Skrywers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NP van Wyk Louw    </w:t>
      </w:r>
      <w:r>
        <w:t xml:space="preserve">   Marita van der Vyfer    </w:t>
      </w:r>
      <w:r>
        <w:t xml:space="preserve">   Lina Spies    </w:t>
      </w:r>
      <w:r>
        <w:t xml:space="preserve">   Jan Rabie    </w:t>
      </w:r>
      <w:r>
        <w:t xml:space="preserve">   Nataniel    </w:t>
      </w:r>
      <w:r>
        <w:t xml:space="preserve">   Ena Murray    </w:t>
      </w:r>
      <w:r>
        <w:t xml:space="preserve">   Riana Scheepers    </w:t>
      </w:r>
      <w:r>
        <w:t xml:space="preserve">   Maretha Maartens    </w:t>
      </w:r>
      <w:r>
        <w:t xml:space="preserve">   Koos Kombuis    </w:t>
      </w:r>
      <w:r>
        <w:t xml:space="preserve">   Elsa Joubert    </w:t>
      </w:r>
      <w:r>
        <w:t xml:space="preserve">   Hans du Plessis    </w:t>
      </w:r>
      <w:r>
        <w:t xml:space="preserve">   PG du Plessis    </w:t>
      </w:r>
      <w:r>
        <w:t xml:space="preserve">   Annelie Botes    </w:t>
      </w:r>
      <w:r>
        <w:t xml:space="preserve">   Eugene Marais    </w:t>
      </w:r>
      <w:r>
        <w:t xml:space="preserve">   CJ Langenhoven    </w:t>
      </w:r>
      <w:r>
        <w:t xml:space="preserve">   Deon Meyer    </w:t>
      </w:r>
      <w:r>
        <w:t xml:space="preserve">   Ingrid Jonker    </w:t>
      </w:r>
      <w:r>
        <w:t xml:space="preserve">   Breyten Breytenbach    </w:t>
      </w:r>
      <w:r>
        <w:t xml:space="preserve">   Antjie Krog    </w:t>
      </w:r>
      <w:r>
        <w:t xml:space="preserve">   Andre Brink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Afrikaanse Skrywers</dc:title>
  <dcterms:created xsi:type="dcterms:W3CDTF">2021-10-11T00:43:56Z</dcterms:created>
  <dcterms:modified xsi:type="dcterms:W3CDTF">2021-10-11T00:43:56Z</dcterms:modified>
</cp:coreProperties>
</file>