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GUNSTELING    </w:t>
      </w:r>
      <w:r>
        <w:t xml:space="preserve">   BELANGRIK    </w:t>
      </w:r>
      <w:r>
        <w:t xml:space="preserve">   KORT    </w:t>
      </w:r>
      <w:r>
        <w:t xml:space="preserve">   BOS    </w:t>
      </w:r>
      <w:r>
        <w:t xml:space="preserve">   ROOK    </w:t>
      </w:r>
      <w:r>
        <w:t xml:space="preserve">   BESEER    </w:t>
      </w:r>
      <w:r>
        <w:t xml:space="preserve">   STROFE    </w:t>
      </w:r>
      <w:r>
        <w:t xml:space="preserve">   VIS    </w:t>
      </w:r>
      <w:r>
        <w:t xml:space="preserve">   BLOMME    </w:t>
      </w:r>
      <w:r>
        <w:t xml:space="preserve">   HARTSEER    </w:t>
      </w:r>
      <w:r>
        <w:t xml:space="preserve">   PERD    </w:t>
      </w:r>
      <w:r>
        <w:t xml:space="preserve">   SKADE    </w:t>
      </w:r>
      <w:r>
        <w:t xml:space="preserve">   PAD    </w:t>
      </w:r>
      <w:r>
        <w:t xml:space="preserve">   NATUURLIK    </w:t>
      </w:r>
      <w:r>
        <w:t xml:space="preserve">   ONTKENNING    </w:t>
      </w:r>
      <w:r>
        <w:t xml:space="preserve">   BOM    </w:t>
      </w:r>
      <w:r>
        <w:t xml:space="preserve">   RED    </w:t>
      </w:r>
      <w:r>
        <w:t xml:space="preserve">   OOI    </w:t>
      </w:r>
      <w:r>
        <w:t xml:space="preserve">   KITAAR    </w:t>
      </w:r>
      <w:r>
        <w:t xml:space="preserve">   KOMMA    </w:t>
      </w:r>
      <w:r>
        <w:t xml:space="preserve">   MIN    </w:t>
      </w:r>
      <w:r>
        <w:t xml:space="preserve">   MES    </w:t>
      </w:r>
      <w:r>
        <w:t xml:space="preserve">   BETYDS    </w:t>
      </w:r>
      <w:r>
        <w:t xml:space="preserve">   ROWER    </w:t>
      </w:r>
      <w:r>
        <w:t xml:space="preserve">   PLEK    </w:t>
      </w:r>
      <w:r>
        <w:t xml:space="preserve">   VOL    </w:t>
      </w:r>
      <w:r>
        <w:t xml:space="preserve">   SELFSTANDIG    </w:t>
      </w:r>
      <w:r>
        <w:t xml:space="preserve">   RING    </w:t>
      </w:r>
      <w:r>
        <w:t xml:space="preserve">   NETBAL    </w:t>
      </w:r>
      <w:r>
        <w:t xml:space="preserve">   TIER    </w:t>
      </w:r>
      <w:r>
        <w:t xml:space="preserve">   AAP    </w:t>
      </w:r>
      <w:r>
        <w:t xml:space="preserve">   SILWER    </w:t>
      </w:r>
      <w:r>
        <w:t xml:space="preserve">   NUWE    </w:t>
      </w:r>
      <w:r>
        <w:t xml:space="preserve">   SITT    </w:t>
      </w:r>
      <w:r>
        <w:t xml:space="preserve">   WENS    </w:t>
      </w:r>
      <w:r>
        <w:t xml:space="preserve">   BAKSTEEN    </w:t>
      </w:r>
      <w:r>
        <w:t xml:space="preserve">   VOLGORDE    </w:t>
      </w:r>
      <w:r>
        <w:t xml:space="preserve">   WAARHEID    </w:t>
      </w:r>
      <w:r>
        <w:t xml:space="preserve">   RESPEK    </w:t>
      </w:r>
      <w:r>
        <w:t xml:space="preserve">   SOGENAAMDE    </w:t>
      </w:r>
      <w:r>
        <w:t xml:space="preserve">   VOORNAAMWOORD    </w:t>
      </w:r>
      <w:r>
        <w:t xml:space="preserve">   SKELM    </w:t>
      </w:r>
      <w:r>
        <w:t xml:space="preserve">   BOERBOK    </w:t>
      </w:r>
      <w:r>
        <w:t xml:space="preserve">   TITEL    </w:t>
      </w:r>
      <w:r>
        <w:t xml:space="preserve">   KOEPLET    </w:t>
      </w:r>
      <w:r>
        <w:t xml:space="preserve">   SWEM    </w:t>
      </w:r>
      <w:r>
        <w:t xml:space="preserve">   HELD    </w:t>
      </w:r>
      <w:r>
        <w:t xml:space="preserve">   SESTET    </w:t>
      </w:r>
      <w:r>
        <w:t xml:space="preserve">   LOGIES    </w:t>
      </w:r>
      <w:r>
        <w:t xml:space="preserve">   OPGEWONDE    </w:t>
      </w:r>
      <w:r>
        <w:t xml:space="preserve">   INTERESSANT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Woorde</dc:title>
  <dcterms:created xsi:type="dcterms:W3CDTF">2021-10-11T00:44:26Z</dcterms:created>
  <dcterms:modified xsi:type="dcterms:W3CDTF">2021-10-11T00:44:26Z</dcterms:modified>
</cp:coreProperties>
</file>