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hondjie    </w:t>
      </w:r>
      <w:r>
        <w:t xml:space="preserve">   papiere    </w:t>
      </w:r>
      <w:r>
        <w:t xml:space="preserve">   appel    </w:t>
      </w:r>
      <w:r>
        <w:t xml:space="preserve">   piesang    </w:t>
      </w:r>
      <w:r>
        <w:t xml:space="preserve">   huis    </w:t>
      </w:r>
      <w:r>
        <w:t xml:space="preserve">   tamatie    </w:t>
      </w:r>
      <w:r>
        <w:t xml:space="preserve">   meervoude    </w:t>
      </w:r>
      <w:r>
        <w:t xml:space="preserve">   onderwyser    </w:t>
      </w:r>
      <w:r>
        <w:t xml:space="preserve">   rekenaar    </w:t>
      </w:r>
      <w:r>
        <w:t xml:space="preserve">   kersfees    </w:t>
      </w:r>
      <w:r>
        <w:t xml:space="preserve">   skoentjie    </w:t>
      </w:r>
      <w:r>
        <w:t xml:space="preserve">   maatjie    </w:t>
      </w:r>
      <w:r>
        <w:t xml:space="preserve">   leesboek    </w:t>
      </w:r>
      <w:r>
        <w:t xml:space="preserve">   kos    </w:t>
      </w:r>
      <w:r>
        <w:t xml:space="preserve">   verjaarsdag    </w:t>
      </w:r>
      <w:r>
        <w:t xml:space="preserve">   onmiddelik    </w:t>
      </w:r>
      <w:r>
        <w:t xml:space="preserve">   tafel    </w:t>
      </w:r>
      <w:r>
        <w:t xml:space="preserve">   fees    </w:t>
      </w:r>
      <w:r>
        <w:t xml:space="preserve">   vakansie    </w:t>
      </w:r>
      <w:r>
        <w:t xml:space="preserve">   kombers    </w:t>
      </w:r>
      <w:r>
        <w:t xml:space="preserve">   interessant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Afrikaanse Woorde</dc:title>
  <dcterms:created xsi:type="dcterms:W3CDTF">2021-10-11T00:44:32Z</dcterms:created>
  <dcterms:modified xsi:type="dcterms:W3CDTF">2021-10-11T00:44:32Z</dcterms:modified>
</cp:coreProperties>
</file>