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fliek    </w:t>
      </w:r>
      <w:r>
        <w:t xml:space="preserve">   Bestuur    </w:t>
      </w:r>
      <w:r>
        <w:t xml:space="preserve">   Verf    </w:t>
      </w:r>
      <w:r>
        <w:t xml:space="preserve">   Dra    </w:t>
      </w:r>
      <w:r>
        <w:t xml:space="preserve">   Fiets    </w:t>
      </w:r>
      <w:r>
        <w:t xml:space="preserve">   Blikkie    </w:t>
      </w:r>
      <w:r>
        <w:t xml:space="preserve">   Brei    </w:t>
      </w:r>
      <w:r>
        <w:t xml:space="preserve">   Motor    </w:t>
      </w:r>
      <w:r>
        <w:t xml:space="preserve">   Tekkies    </w:t>
      </w:r>
      <w:r>
        <w:t xml:space="preserve">   Tuin    </w:t>
      </w:r>
      <w:r>
        <w:t xml:space="preserve">   Trui    </w:t>
      </w:r>
      <w:r>
        <w:t xml:space="preserve">   Blomme    </w:t>
      </w:r>
      <w:r>
        <w:t xml:space="preserve">   Hoed    </w:t>
      </w:r>
      <w:r>
        <w:t xml:space="preserve">   Hemp    </w:t>
      </w:r>
      <w:r>
        <w:t xml:space="preserve">   Rok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Woorde</dc:title>
  <dcterms:created xsi:type="dcterms:W3CDTF">2021-10-11T00:44:48Z</dcterms:created>
  <dcterms:modified xsi:type="dcterms:W3CDTF">2021-10-11T00:44:48Z</dcterms:modified>
</cp:coreProperties>
</file>