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verbande    </w:t>
      </w:r>
      <w:r>
        <w:t xml:space="preserve">   ekonomie    </w:t>
      </w:r>
      <w:r>
        <w:t xml:space="preserve">   toerusting    </w:t>
      </w:r>
      <w:r>
        <w:t xml:space="preserve">   fotoalbum    </w:t>
      </w:r>
      <w:r>
        <w:t xml:space="preserve">   boekrak    </w:t>
      </w:r>
      <w:r>
        <w:t xml:space="preserve">   ondersteuning    </w:t>
      </w:r>
      <w:r>
        <w:t xml:space="preserve">   vakansie    </w:t>
      </w:r>
      <w:r>
        <w:t xml:space="preserve">   oorfone    </w:t>
      </w:r>
      <w:r>
        <w:t xml:space="preserve">   tafelpote    </w:t>
      </w:r>
      <w:r>
        <w:t xml:space="preserve">   rugsak    </w:t>
      </w:r>
      <w:r>
        <w:t xml:space="preserve">   speletjies    </w:t>
      </w:r>
      <w:r>
        <w:t xml:space="preserve">   rekenaar    </w:t>
      </w:r>
      <w:r>
        <w:t xml:space="preserve">   probleme    </w:t>
      </w:r>
      <w:r>
        <w:t xml:space="preserve">   selfoon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woorde</dc:title>
  <dcterms:created xsi:type="dcterms:W3CDTF">2021-10-11T00:43:53Z</dcterms:created>
  <dcterms:modified xsi:type="dcterms:W3CDTF">2021-10-11T00:43:53Z</dcterms:modified>
</cp:coreProperties>
</file>