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Afrikaanse woordsoorte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intensiewe vorm vir fris?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Vul die homoniem in. Ek het geleer om op die l_______ te klim.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byvoeglike naamwoord in die sin. Ons het ons nuwe kar gekry.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die abstrakte s.nw. in die sin. My juffrou het baie geduld.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intensiewe vorm vir krom?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die byvoeglike naamwoord in die sin. Ek sit en eet 'n sappige appel.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homofoon vir die woord. Ek gebruik 'n bout om iets vas te draai.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intensiewe vorm vir glad?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die homofoon vir die woord. Ek het my voet seergemaak.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abstrakte s.nw. in die sin. Ek is baie bly, omdat dit reën.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Afrikaanse woordsoorte</dc:title>
  <dcterms:created xsi:type="dcterms:W3CDTF">2021-10-11T00:45:22Z</dcterms:created>
  <dcterms:modified xsi:type="dcterms:W3CDTF">2021-10-11T00:45:22Z</dcterms:modified>
</cp:coreProperties>
</file>