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Great Pyramid of _______________ is 455 feet tall and is the oldest &amp; largest of the 3 pyramids of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longest river in Afrika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representing abundant natural wealth of Afrika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monument located in Kemet that represents Strength &amp;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that lays on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representing the blood uniting all people of Black ancestry and shed for liberation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Afrika is home to over 1 billion people who speak over _________ different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red, green, lack represent which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Sphinx of Giza has the head of a man and a body of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Controlled by a person’s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dark brown to black pigment appearing in the hair, skin and iris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Is the second-largest continent in the world, both in size and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representing black people who exist as a nation, though not as a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Afrikan Crossword</dc:title>
  <dcterms:created xsi:type="dcterms:W3CDTF">2021-10-11T00:43:42Z</dcterms:created>
  <dcterms:modified xsi:type="dcterms:W3CDTF">2021-10-11T00:43:42Z</dcterms:modified>
</cp:coreProperties>
</file>