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Afro Celt: Release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Uillean pipes play in conjunt movement. What does conjunct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effect of an overlapped rhythm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Afro Celt's first album called? (Released in 1996, no colon)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instrument types are Traditional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plays wider leaps than all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piece of music equiptment makes the loops fade in and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textures loops ___________ the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Syncopation and ________ are used. (three fit into the time of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verses are in the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key is the piece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band formed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you describe the tempo of the main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languages in this piece are English, Irish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song dedicated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Afro Celt: Release</dc:title>
  <dcterms:created xsi:type="dcterms:W3CDTF">2021-10-11T00:44:41Z</dcterms:created>
  <dcterms:modified xsi:type="dcterms:W3CDTF">2021-10-11T00:44:41Z</dcterms:modified>
</cp:coreProperties>
</file>